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MUUTTOTARKASTUSLOMAKE</w:t>
      </w:r>
    </w:p>
    <w:p>
      <w:pPr>
        <w:jc w:val="center"/>
      </w:pPr>
      <w:r>
        <w:t>Asunnon kunnon dokumentointi vuokrasuhteen alkaessa ja päättyessä.</w:t>
      </w:r>
    </w:p>
    <w:p>
      <w:pPr>
        <w:pStyle w:val="Heading1"/>
      </w:pPr>
      <w:r>
        <w:t>1. YLEISTIEDOT</w:t>
      </w:r>
    </w:p>
    <w:p>
      <w:r>
        <w:t>Asunnon osoite: ___________________________________________________</w:t>
        <w:br/>
        <w:t>Vuokranantaja: ___________________________________________________</w:t>
        <w:br/>
        <w:t>Vuokralainen: _____________________________________________________</w:t>
        <w:br/>
        <w:t>Päivämäärä: ____.____.20____</w:t>
      </w:r>
    </w:p>
    <w:p>
      <w:pPr>
        <w:pStyle w:val="Heading1"/>
      </w:pPr>
      <w:r>
        <w:t>2. OHJEET</w:t>
      </w:r>
    </w:p>
    <w:p>
      <w:r>
        <w:rPr>
          <w:b/>
        </w:rPr>
        <w:t>Tarkastakaa asunnon kunto yhdessä. Merkitkää alla olevaan taulukkoon havainnot. Jos huoneistossa on valmiita vaurioita, naarmuja tai puutteita, merkitkää ne ylös ja ottakaa niistä valokuvat.</w:t>
      </w:r>
    </w:p>
    <w:p>
      <w:pPr>
        <w:pStyle w:val="Heading1"/>
      </w:pPr>
      <w:r>
        <w:t>3. ASUNNON KUNNON TARKASTUSLISTA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Tila / Kohde</w:t>
            </w:r>
          </w:p>
        </w:tc>
        <w:tc>
          <w:tcPr>
            <w:tcW w:type="dxa" w:w="2880"/>
          </w:tcPr>
          <w:p>
            <w:r>
              <w:t>Kunto (Hyvä/Tyydyttävä/Huono)</w:t>
            </w:r>
          </w:p>
        </w:tc>
        <w:tc>
          <w:tcPr>
            <w:tcW w:type="dxa" w:w="2880"/>
          </w:tcPr>
          <w:p>
            <w:r>
              <w:t>Huomautukset / Vauriot</w:t>
            </w:r>
          </w:p>
        </w:tc>
      </w:tr>
      <w:tr>
        <w:tc>
          <w:tcPr>
            <w:tcW w:type="dxa" w:w="2880"/>
          </w:tcPr>
          <w:p>
            <w:r>
              <w:t>Eteinen (seinät, lattia, ovi)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Olohuone (seinät, lattia, ikkunat)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Keittiö (kaapit, tasot, kodinkoneet)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Kylpyhuone (pinnat, hanat, viemärit)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Makuuhuone(et)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Muut tilat / Varasto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Avaimet (kpl-määrä)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Sähkölaitteet / Muu irtaimisto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</w:tbl>
    <w:p>
      <w:pPr>
        <w:pStyle w:val="Heading1"/>
      </w:pPr>
      <w:r>
        <w:t>4. ALLEKIRJOITUKSET</w:t>
      </w:r>
    </w:p>
    <w:p>
      <w:r>
        <w:br/>
        <w:br/>
        <w:br/>
        <w:t xml:space="preserve">Paikka ja aika: _________________________ </w:t>
        <w:tab/>
        <w:t xml:space="preserve"> Paikka ja aika: _________________________</w:t>
      </w:r>
    </w:p>
    <w:p>
      <w:r>
        <w:br/>
        <w:br/>
        <w:t>________________________________</w:t>
        <w:tab/>
        <w:t xml:space="preserve"> ________________________________</w:t>
        <w:br/>
        <w:t xml:space="preserve">Vuokranantajan allekirjoitus </w:t>
        <w:tab/>
        <w:t xml:space="preserve"> </w:t>
        <w:tab/>
        <w:t xml:space="preserve"> </w:t>
        <w:tab/>
        <w:t xml:space="preserve"> Vuokralaisen allekirjoitus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