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VUOKRASOPIMUKSEN IRTISANOMISILMOITUS</w:t>
      </w:r>
    </w:p>
    <w:p>
      <w:r>
        <w:t>Paikka ja aika: _________________________</w:t>
      </w:r>
    </w:p>
    <w:p>
      <w:r>
        <w:t>Ilmoituksen vastaanottaja: ___________________________________________________</w:t>
        <w:br/>
        <w:t>(Vuokranantaja tai Vuokralainen)</w:t>
      </w:r>
    </w:p>
    <w:p>
      <w:pPr>
        <w:pStyle w:val="Heading1"/>
      </w:pPr>
      <w:r>
        <w:t>1. ILMOITUS VUOKRASOPIMUKSEN PÄÄTTÄMISESTÄ</w:t>
      </w:r>
    </w:p>
    <w:p>
      <w:r>
        <w:t>Irtisanon vuokrasopimuksen, joka koskee osoitteessa: ____________________________________________________________________ sijaitsevaa huoneistoa.</w:t>
      </w:r>
    </w:p>
    <w:p>
      <w:r>
        <w:t>Vuokrasopimus päättyy irtisanomisajan kuluttua umpeen. Huoneisto luovutetaan takaisin vuokranantajan hallintaan viimeistään päivämääränä: ____.____.20____.</w:t>
      </w:r>
    </w:p>
    <w:p>
      <w:pPr>
        <w:pStyle w:val="Heading1"/>
      </w:pPr>
      <w:r>
        <w:t>2. VAKUUDEN PALAUTUS</w:t>
      </w:r>
    </w:p>
    <w:p>
      <w:r>
        <w:t>Pyydän palauttamaan vuokravakuuden alla olevalle tilille:</w:t>
      </w:r>
    </w:p>
    <w:p>
      <w:r>
        <w:t>Tilin haltija: ___________________________________________________</w:t>
        <w:br/>
        <w:t>Tilinumero (IBAN): ___________________________________________________</w:t>
      </w:r>
    </w:p>
    <w:p>
      <w:pPr>
        <w:pStyle w:val="Heading1"/>
      </w:pPr>
      <w:r>
        <w:t>3. ALLEKIRJOITUS</w:t>
      </w:r>
    </w:p>
    <w:p>
      <w:r>
        <w:br/>
        <w:br/>
        <w:br/>
        <w:t>________________________________</w:t>
        <w:br/>
        <w:t>Irtisanojan nimenselvennys ja allekirjoitus</w:t>
      </w:r>
    </w:p>
    <w:p>
      <w:r>
        <w:t>Puhelinnumero: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